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史料·索引卷  下</w:t>
      </w:r>
    </w:p>
    <w:p>
      <w:r>
        <w:t>作者：周靖波主编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总页数：714</w:t>
      </w:r>
    </w:p>
    <w:p>
      <w:r>
        <w:t>更多请访问教客网: www.jiaokey.com</w:t>
      </w:r>
    </w:p>
    <w:p>
      <w:r>
        <w:t>中国广播电视文艺大系  1977-2000  史料·索引卷  下 评论地址：https://www.jiaokey.com/book/detail/12078532.html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