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书名：中国广播电视文艺大系  1977-2000  电视综艺节目卷</w:t>
      </w:r>
    </w:p>
    <w:p>
      <w:r>
        <w:t>作者：关玲，韩莹，张晗主编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总页数：622</w:t>
      </w:r>
    </w:p>
    <w:p>
      <w:r>
        <w:t>更多请访问教客网: www.jiaokey.com</w:t>
      </w:r>
    </w:p>
    <w:p>
      <w:r>
        <w:t>中国广播电视文艺大系  1977-2000  电视综艺节目卷 评论地址：https://www.jiaokey.com/book/detail/12078524.html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