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安达卢西亚姑娘在罗马</w:t>
      </w:r>
    </w:p>
    <w:p>
      <w:r>
        <w:rPr>
          <w:rFonts w:ascii="宋体" w:hAnsi="宋体" w:eastAsia="宋体"/>
          <w:sz w:val="24"/>
        </w:rPr>
        <w:t>（西班牙）佛·德里加多（Francisco Delicado）著；李德明译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安达卢西亚姑娘在罗马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（西班牙）佛·德里加多（Francisco Delicado）著；李德明译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本书出售、求购地址：https://www.jiaokey.com/book/detail/12078503.html</w:t>
      </w:r>
    </w:p>
    <w:p>
      <w:r>
        <w:t>更多相关图书推荐：https://www.jiaokey.com</w:t>
      </w:r>
    </w:p>
    <w:p>
      <w:r>
        <w:t>（西班牙）佛·德里加多（Francisco Delicado）著；李德明译 其他作品：https://www.jiaokey.com/tag/（西班牙）佛·德里加多（Francisco Delicado）著；李德明译.html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关键词搜索：https://www.jiaokey.com/tag/安达卢西亚姑娘在罗马.html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