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书名：景观规划设计与实训</w:t>
      </w:r>
    </w:p>
    <w:p>
      <w:r>
        <w:t>作者：唐廷强，陈孟琰，费飞等编著</w:t>
      </w:r>
    </w:p>
    <w:p>
      <w:r>
        <w:t>出版社：上海：东方出版中心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景观规划设计与实训 评论地址：https://www.jiaokey.com/book/detail/12078479.html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