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书名：青少年国学文化读本  2</w:t>
      </w:r>
    </w:p>
    <w:p>
      <w:r>
        <w:t>作者：深圳市宝安区国学教育研究会，深圳市宝安区教育科学研究培训中心选编</w:t>
      </w:r>
    </w:p>
    <w:p>
      <w:r>
        <w:t>出版社：长沙：岳麓书社</w:t>
      </w:r>
    </w:p>
    <w:p>
      <w:r>
        <w:t>出版日期：2008.08</w:t>
      </w:r>
    </w:p>
    <w:p>
      <w:r>
        <w:t>总页数：82</w:t>
      </w:r>
    </w:p>
    <w:p>
      <w:r>
        <w:t>更多请访问教客网: www.jiaokey.com</w:t>
      </w:r>
    </w:p>
    <w:p>
      <w:r>
        <w:t>青少年国学文化读本  2 评论地址：https://www.jiaokey.com/book/detail/12078460.html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