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新编日语同步辅导及随课拓展练习  三</w:t>
      </w:r>
    </w:p>
    <w:p>
      <w:r>
        <w:rPr>
          <w:rFonts w:ascii="宋体" w:hAnsi="宋体" w:eastAsia="宋体"/>
          <w:sz w:val="24"/>
        </w:rPr>
        <w:t>黄淑森，赤池东树等编著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新编日语同步辅导及随课拓展练习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黄淑森，赤池东树等编著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本书出售、求购地址：https://www.jiaokey.com/book/detail/12078454.html</w:t>
      </w:r>
    </w:p>
    <w:p>
      <w:r>
        <w:t>更多相关图书推荐：https://www.jiaokey.com</w:t>
      </w:r>
    </w:p>
    <w:p>
      <w:r>
        <w:t>黄淑森，赤池东树等编著 其他作品：https://www.jiaokey.com/tag/黄淑森，赤池东树等编著.html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关键词搜索：https://www.jiaokey.com/tag/新编日语同步辅导及随课拓展练习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