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书名：青少年国学文化读本  5</w:t>
      </w:r>
    </w:p>
    <w:p>
      <w:r>
        <w:t>作者：深圳市宝安区国学教育研究会，深圳市宝安区教育科学研究培训中心选编</w:t>
      </w:r>
    </w:p>
    <w:p>
      <w:r>
        <w:t>出版社：长沙：岳麓书社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青少年国学文化读本  5 评论地址：https://www.jiaokey.com/book/detail/12078446.html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