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书名：加布里埃拉</w:t>
      </w:r>
    </w:p>
    <w:p>
      <w:r>
        <w:t>作者：（美）若热·亚马多著</w:t>
      </w:r>
    </w:p>
    <w:p>
      <w:r>
        <w:t>出版社：凤凰出版传媒集团,2008.06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加布里埃拉 评论地址：https://www.jiaokey.com/book/detail/12078440.html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