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汽车电脑针脚检测速查手册</w:t>
      </w:r>
    </w:p>
    <w:p>
      <w:r>
        <w:rPr>
          <w:rFonts w:ascii="宋体" w:hAnsi="宋体" w:eastAsia="宋体"/>
          <w:sz w:val="24"/>
        </w:rPr>
        <w:t>张雅成，夏雪松，郭茂威主编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汽车电脑针脚检测速查手册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张雅成，夏雪松，郭茂威主编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本书出售、求购地址：https://www.jiaokey.com/book/detail/12078417.html</w:t>
      </w:r>
    </w:p>
    <w:p>
      <w:r>
        <w:t>更多相关图书推荐：https://www.jiaokey.com</w:t>
      </w:r>
    </w:p>
    <w:p>
      <w:r>
        <w:t>张雅成，夏雪松，郭茂威主编 其他作品：https://www.jiaokey.com/tag/张雅成，夏雪松，郭茂威主编.html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关键词搜索：https://www.jiaokey.com/tag/汽车电脑针脚检测速查手册.html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