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报刊新词英译纵横报刊语言翻译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报刊新词英译纵横报刊语言翻译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本书出售、求购地址：https://www.jiaokey.com/book/detail/12078370.html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关键词搜索：https://www.jiaokey.com/tag/报刊新词英译纵横报刊语言翻译.html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