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多彩邵武：作家笔下的邵武</w:t>
      </w:r>
    </w:p>
    <w:p>
      <w:r>
        <w:rPr>
          <w:rFonts w:ascii="宋体" w:hAnsi="宋体" w:eastAsia="宋体"/>
          <w:sz w:val="24"/>
        </w:rPr>
        <w:t>马建荣主编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83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多彩邵武：作家笔下的邵武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散文-作品集-中国-当代-诗歌-作品集-中国-当代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本书出售、求购地址：https://www.jiaokey.com/book/detail/12078313.html</w:t>
      </w:r>
    </w:p>
    <w:p>
      <w:r>
        <w:t>更多相关图书推荐：https://www.jiaokey.com</w:t>
      </w:r>
    </w:p>
    <w:p>
      <w:r>
        <w:t>马建荣主编 其他作品：https://www.jiaokey.com/tag/马建荣主编.html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关键词搜索：https://www.jiaokey.com/tag/散文-作品集-中国-当代-诗歌-作品集-中国-当代.html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