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书名：关于拓展从源头上防治腐败工作领域的研究</w:t>
      </w:r>
    </w:p>
    <w:p>
      <w:r>
        <w:t>作者：中共沈阳市纪律检查委员会编</w:t>
      </w:r>
    </w:p>
    <w:p>
      <w:r>
        <w:t>出版社：沈阳：辽宁大学出版社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关于拓展从源头上防治腐败工作领域的研究 评论地址：https://www.jiaokey.com/book/detail/12078302.html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