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书名：世界贸易组织概论</w:t>
      </w:r>
    </w:p>
    <w:p>
      <w:r>
        <w:t>作者：刘承宪，吴厚强，马志明编著</w:t>
      </w:r>
    </w:p>
    <w:p>
      <w:r>
        <w:t>出版社：沈阳：辽宁大学出版社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世界贸易组织概论 评论地址：https://www.jiaokey.com/book/detail/12078291.html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