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书名：经济学若干难题研究</w:t>
      </w:r>
    </w:p>
    <w:p>
      <w:r>
        <w:t>作者：张敢明，康彩霞主编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经济学若干难题研究 评论地址：https://www.jiaokey.com/book/detail/12078278.html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