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犄角旮旯寻美食  胡同篇</w:t>
      </w:r>
    </w:p>
    <w:p>
      <w:r>
        <w:rPr>
          <w:rFonts w:ascii="宋体" w:hAnsi="宋体" w:eastAsia="宋体"/>
          <w:sz w:val="24"/>
        </w:rPr>
        <w:t>路文波，苗雷编著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犄角旮旯寻美食  胡同篇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路文波，苗雷编著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餐厅-简介-北京市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本书出售、求购地址：https://www.jiaokey.com/book/detail/12078243.html</w:t>
      </w:r>
    </w:p>
    <w:p>
      <w:r>
        <w:t>更多相关图书推荐：https://www.jiaokey.com</w:t>
      </w:r>
    </w:p>
    <w:p>
      <w:r>
        <w:t>路文波，苗雷编著 其他作品：https://www.jiaokey.com/tag/路文波，苗雷编著.html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关键词搜索：https://www.jiaokey.com/tag/餐厅-简介-北京市.html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