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书名：下吧，北极的雪  海豹菲加的故事</w:t>
      </w:r>
    </w:p>
    <w:p>
      <w:r>
        <w:t>作者：国际爱护动物基金会著</w:t>
      </w:r>
    </w:p>
    <w:p>
      <w:r>
        <w:t>出版社：北京:中国旅游出版社,2008.09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下吧，北极的雪  海豹菲加的故事 评论地址：https://www.jiaokey.com/book/detail/12078233.html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