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名师透视：语文教学智慧篇</w:t>
      </w:r>
    </w:p>
    <w:p>
      <w:r>
        <w:rPr>
          <w:rFonts w:ascii="宋体" w:hAnsi="宋体" w:eastAsia="宋体"/>
          <w:sz w:val="24"/>
        </w:rPr>
        <w:t>曹明海,史洁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名师透视：语文教学智慧篇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曹明海,史洁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9787532859726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本书内容包括：吉春亚：持守在语文本体世界的绿野，王君：青春语文观的激情投注和沉醉等。</w:t>
      </w:r>
    </w:p>
    <w:p/>
    <w:p>
      <w:r>
        <w:t>本书出售、求购地址：https://www.jiaokey.com/book/detail/12078185.html</w:t>
      </w:r>
    </w:p>
    <w:p>
      <w:r>
        <w:t>更多各科教学法、教学参考书图书推荐：https://www.jiaokey.com</w:t>
      </w:r>
    </w:p>
    <w:p>
      <w:r>
        <w:t>曹明海,史洁 其他作品：https://www.jiaokey.com/tag/曹明海,史洁.html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