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书名：一线考察  语文优质课例篇</w:t>
      </w:r>
    </w:p>
    <w:p>
      <w:r>
        <w:t>作者：高伟毅，刘淼主编</w:t>
      </w:r>
    </w:p>
    <w:p>
      <w:r>
        <w:t>出版社：济南：山东教育出版社</w:t>
      </w:r>
    </w:p>
    <w:p>
      <w:r>
        <w:t>出版日期：2008.09</w:t>
      </w:r>
    </w:p>
    <w:p>
      <w:r>
        <w:t>总页数：405</w:t>
      </w:r>
    </w:p>
    <w:p>
      <w:r>
        <w:t>更多请访问教客网: www.jiaokey.com</w:t>
      </w:r>
    </w:p>
    <w:p>
      <w:r>
        <w:t>一线考察  语文优质课例篇 评论地址：https://www.jiaokey.com/book/detail/12078183.html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