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书名：父亲参与研究：态度、贡献与效用</w:t>
      </w:r>
    </w:p>
    <w:p>
      <w:r>
        <w:t>作者：张亮，徐安琪著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父亲参与研究：态度、贡献与效用 评论地址：https://www.jiaokey.com/book/detail/12078154.html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