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操作系统实训Linux习题解答、例题解析、实验指导 第2版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操作系统实训Linux习题解答、例题解析、实验指导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本书出售、求购地址：https://www.jiaokey.com/book/detail/12078112.html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关键词搜索：https://www.jiaokey.com/tag/操作系统实训Linux习题解答、例题解析、实验指导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