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自学一本通  修订版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自学一本通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本书出售、求购地址：https://www.jiaokey.com/book/detail/12078109.html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关键词搜索：https://www.jiaokey.com/tag/新概念英语  2  自学一本通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