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人际关系：提高个人调适能力的策略</w:t>
      </w:r>
    </w:p>
    <w:p>
      <w:r>
        <w:rPr>
          <w:rFonts w:ascii="宋体" w:hAnsi="宋体" w:eastAsia="宋体"/>
          <w:sz w:val="24"/>
        </w:rPr>
        <w:t>（美）福特（Ford，L.）著；王建中等译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人际关系：提高个人调适能力的策略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（美）福特（Ford，L.）著；王建中等译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本书出售、求购地址：https://www.jiaokey.com/book/detail/12078073.html</w:t>
      </w:r>
    </w:p>
    <w:p>
      <w:r>
        <w:t>更多相关图书推荐：https://www.jiaokey.com</w:t>
      </w:r>
    </w:p>
    <w:p>
      <w:r>
        <w:t>（美）福特（Ford，L.）著；王建中等译 其他作品：https://www.jiaokey.com/tag/（美）福特（Ford，L.）著；王建中等译.html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关键词搜索：https://www.jiaokey.com/tag/人际关系：提高个人调适能力的策略.html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