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生殖道感染与干预对策  以深圳市生殖道感染干预研究为例</w:t>
      </w:r>
    </w:p>
    <w:p>
      <w:r>
        <w:rPr>
          <w:rFonts w:ascii="宋体" w:hAnsi="宋体" w:eastAsia="宋体"/>
          <w:sz w:val="24"/>
        </w:rPr>
        <w:t>张玲华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生殖道感染与干预对策  以深圳市生殖道感染干预研究为例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本书出售、求购地址：https://www.jiaokey.com/book/detail/12078034.html</w:t>
      </w:r>
    </w:p>
    <w:p>
      <w:r>
        <w:t>更多相关图书推荐：https://www.jiaokey.com</w:t>
      </w:r>
    </w:p>
    <w:p>
      <w:r>
        <w:t>张玲华 其他作品：https://www.jiaokey.com/tag/张玲华.html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关键词搜索：https://www.jiaokey.com/tag/生殖道感染与干预对策  以深圳市生殖道感染干预研究为例.html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