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书名：大学生职业指导训练教程</w:t>
      </w:r>
    </w:p>
    <w:p>
      <w:r>
        <w:t>作者：雷光，陆炳坚，梁业胜主编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大学生职业指导训练教程 评论地址：https://www.jiaokey.com/book/detail/12078023.html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