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书名：新时期高校学生教育管理的思考与探索  中国传媒大学学生工作论文集</w:t>
      </w:r>
    </w:p>
    <w:p>
      <w:r>
        <w:t>作者：姜鹏主编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总页数：241</w:t>
      </w:r>
    </w:p>
    <w:p>
      <w:r>
        <w:t>更多请访问教客网: www.jiaokey.com</w:t>
      </w:r>
    </w:p>
    <w:p>
      <w:r>
        <w:t>新时期高校学生教育管理的思考与探索  中国传媒大学学生工作论文集 评论地址：https://www.jiaokey.com/book/detail/12078011.html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