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图解词典  第二册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图解词典  第二册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本书出售、求购地址：https://www.jiaokey.com/book/detail/12078003.html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图解词典  第二册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