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书名：佛说做人的道理</w:t>
      </w:r>
    </w:p>
    <w:p>
      <w:r>
        <w:t>作者：朱彤著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佛说做人的道理 评论地址：https://www.jiaokey.com/book/detail/12077995.html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