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书名：鲁靖日记生死边缘蜀地168  小时</w:t>
      </w:r>
    </w:p>
    <w:p>
      <w:r>
        <w:t>作者：鲁靖主编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总页数：89</w:t>
      </w:r>
    </w:p>
    <w:p>
      <w:r>
        <w:t>更多请访问教客网: www.jiaokey.com</w:t>
      </w:r>
    </w:p>
    <w:p>
      <w:r>
        <w:t>鲁靖日记生死边缘蜀地168  小时 评论地址：https://www.jiaokey.com/book/detail/12077994.html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