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书名：仪表堂堂：精英人士必知的77条礼仪规范</w:t>
      </w:r>
    </w:p>
    <w:p>
      <w:r>
        <w:t>作者：朱彤著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仪表堂堂：精英人士必知的77条礼仪规范 评论地址：https://www.jiaokey.com/book/detail/12077983.html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