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书名：神州歌海：中国第四届群众创作歌曲大赛获奖作品集  上</w:t>
      </w:r>
    </w:p>
    <w:p>
      <w:r>
        <w:t>作者：马浩流主编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总页数：646</w:t>
      </w:r>
    </w:p>
    <w:p>
      <w:r>
        <w:t>更多请访问教客网: www.jiaokey.com</w:t>
      </w:r>
    </w:p>
    <w:p>
      <w:r>
        <w:t>神州歌海：中国第四届群众创作歌曲大赛获奖作品集  上 评论地址：https://www.jiaokey.com/book/detail/12077977.html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