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书名：红地毯  我为明星做经纪人</w:t>
      </w:r>
    </w:p>
    <w:p>
      <w:r>
        <w:t>作者：徐建军编著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红地毯  我为明星做经纪人 评论地址：https://www.jiaokey.com/book/detail/12077975.html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