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那多小说密室  暗影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那多小说密室  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本书出售、求购地址：https://www.jiaokey.com/book/detail/12077882.html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关键词搜索：https://www.jiaokey.com/tag/那多小说密室  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