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蜜蜂奇遇记一罐魔血  2</w:t>
      </w:r>
    </w:p>
    <w:p>
      <w:r>
        <w:rPr>
          <w:rFonts w:ascii="宋体" w:hAnsi="宋体" w:eastAsia="宋体"/>
          <w:sz w:val="24"/>
        </w:rPr>
        <w:t>（美）R.L.斯坦著；叶芊译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蜜蜂奇遇记一罐魔血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（美）R.L.斯坦著；叶芊译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本书出售、求购地址：https://www.jiaokey.com/book/detail/12077851.html</w:t>
      </w:r>
    </w:p>
    <w:p>
      <w:r>
        <w:t>更多相关图书推荐：https://www.jiaokey.com</w:t>
      </w:r>
    </w:p>
    <w:p>
      <w:r>
        <w:t>（美）R.L.斯坦著；叶芊译 其他作品：https://www.jiaokey.com/tag/（美）R.L.斯坦著；叶芊译.html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关键词搜索：https://www.jiaokey.com/tag/蜜蜂奇遇记一罐魔血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