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改变我生命的那本书</w:t>
      </w:r>
    </w:p>
    <w:p>
      <w:r>
        <w:rPr>
          <w:rFonts w:ascii="宋体" w:hAnsi="宋体" w:eastAsia="宋体"/>
          <w:sz w:val="24"/>
        </w:rPr>
        <w:t>（美）科迪，（美）约翰内生编，方子敏等译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改变我生命的那本书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（美）科迪，（美）约翰内生编，方子敏等译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本书出售、求购地址：https://www.jiaokey.com/book/detail/12077832.html</w:t>
      </w:r>
    </w:p>
    <w:p>
      <w:r>
        <w:t>更多相关图书推荐：https://www.jiaokey.com</w:t>
      </w:r>
    </w:p>
    <w:p>
      <w:r>
        <w:t>（美）科迪，（美）约翰内生编，方子敏等译 其他作品：https://www.jiaokey.com/tag/（美）科迪，（美）约翰内生编，方子敏等译.html</w:t>
      </w:r>
    </w:p>
    <w:p>
      <w:r>
        <w:t>关键词搜索：https://www.jiaokey.com/tag/改变我生命的那本书.html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