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领导风范  出击、激励和感召的神奇技巧</w:t>
      </w:r>
    </w:p>
    <w:p>
      <w:r>
        <w:rPr>
          <w:rFonts w:ascii="宋体" w:hAnsi="宋体" w:eastAsia="宋体"/>
          <w:sz w:val="24"/>
        </w:rPr>
        <w:t>（美）贝尔·琳达·哈尔彭，（美）凯西·卢巴尔著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领导风范  出击、激励和感召的神奇技巧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（美）贝尔·琳达·哈尔彭，（美）凯西·卢巴尔著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本书出售、求购地址：https://www.jiaokey.com/book/detail/12077831.html</w:t>
      </w:r>
    </w:p>
    <w:p>
      <w:r>
        <w:t>更多相关图书推荐：https://www.jiaokey.com</w:t>
      </w:r>
    </w:p>
    <w:p>
      <w:r>
        <w:t>（美）贝尔·琳达·哈尔彭，（美）凯西·卢巴尔著 其他作品：https://www.jiaokey.com/tag/（美）贝尔·琳达·哈尔彭，（美）凯西·卢巴尔著.html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关键词搜索：https://www.jiaokey.com/tag/领导风范  出击、激励和感召的神奇技巧.html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