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书名：数字化学习资源使用及开发</w:t>
      </w:r>
    </w:p>
    <w:p>
      <w:r>
        <w:t>作者：宋海珍，张鸿军编著</w:t>
      </w:r>
    </w:p>
    <w:p>
      <w:r>
        <w:t>出版社：开封：河南大学出版社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数字化学习资源使用及开发 评论地址：https://www.jiaokey.com/book/detail/12077806.html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