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活动手册  第九册  （汉英双语版）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活动手册  第九册  （汉英双语版）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本书出售、求购地址：https://www.jiaokey.com/book/detail/12077793.html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活动手册  第九册  （汉英双语版）.html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