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书名：凭什么让学生爱上你</w:t>
      </w:r>
    </w:p>
    <w:p>
      <w:r>
        <w:t>作者：苏静主编</w:t>
      </w:r>
    </w:p>
    <w:p>
      <w:r>
        <w:t>出版社：武汉：湖北教育出版社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凭什么让学生爱上你 评论地址：https://www.jiaokey.com/book/detail/12077772.html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