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书名：心爱爸妈  可以为父母做的66件事</w:t>
      </w:r>
    </w:p>
    <w:p>
      <w:r>
        <w:t>作者：曾小歌著</w:t>
      </w:r>
    </w:p>
    <w:p>
      <w:r>
        <w:t>出版社：武汉：湖北教育出版社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心爱爸妈  可以为父母做的66件事 评论地址：https://www.jiaokey.com/book/detail/12077771.html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