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快乐演练古诗文鉴赏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快乐演练古诗文鉴赏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文言文-高中-教学参考资料-古典诗歌-中国-高中-教学参考资料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本书出售、求购地址：https://www.jiaokey.com/book/detail/12077737.html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关键词搜索：https://www.jiaokey.com/tag/文言文-高中-教学参考资料-古典诗歌-中国-高中-教学参考资料.html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