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书名：梨优质高效安全生产技术</w:t>
      </w:r>
    </w:p>
    <w:p>
      <w:r>
        <w:t>作者：王少敏，陶吉寒主编</w:t>
      </w:r>
    </w:p>
    <w:p>
      <w:r>
        <w:t>出版社：济南：山东科学技术出版社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梨优质高效安全生产技术 评论地址：https://www.jiaokey.com/book/detail/12077731.html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