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时尚日式料理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时尚日式料理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本书出售、求购地址：https://www.jiaokey.com/book/detail/12077706.html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关键词搜索：https://www.jiaokey.com/tag/时尚日式料理.html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