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公安民警岗位练兵基本法律知识读本</w:t>
      </w:r>
    </w:p>
    <w:p>
      <w:r>
        <w:rPr>
          <w:rFonts w:ascii="宋体" w:hAnsi="宋体" w:eastAsia="宋体"/>
          <w:sz w:val="24"/>
        </w:rPr>
        <w:t>刘乐国，暴若雁，尹伟巍等主编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公安民警岗位练兵基本法律知识读本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刘乐国，暴若雁，尹伟巍等主编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本书出售、求购地址：https://www.jiaokey.com/book/detail/12077640.html</w:t>
      </w:r>
    </w:p>
    <w:p>
      <w:r>
        <w:t>更多相关图书推荐：https://www.jiaokey.com</w:t>
      </w:r>
    </w:p>
    <w:p>
      <w:r>
        <w:t>刘乐国，暴若雁，尹伟巍等主编 其他作品：https://www.jiaokey.com/tag/刘乐国，暴若雁，尹伟巍等主编.html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关键词搜索：https://www.jiaokey.com/tag/公安民警岗位练兵基本法律知识读本.html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