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张爱玲散文全编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张爱玲散文全编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本书出售、求购地址：https://www.jiaokey.com/book/detail/12077603.html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关键词搜索：https://www.jiaokey.com/tag/张爱玲散文全编.html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