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书名：潮州木雕</w:t>
      </w:r>
    </w:p>
    <w:p>
      <w:r>
        <w:t>作者：杨坚平编著</w:t>
      </w:r>
    </w:p>
    <w:p>
      <w:r>
        <w:t>出版社：广州:岭南美术出版社,2008.03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潮州木雕 评论地址：https://www.jiaokey.com/book/detail/12077579.html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