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专科起点升本科  新编第5版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专科起点升本科  新编第5版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本书出售、求购地址：https://www.jiaokey.com/book/detail/12077554.html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专科起点升本科  新编第5版.html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