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对外经贸卷  检验检疫志</w:t>
      </w:r>
    </w:p>
    <w:p>
      <w:r>
        <w:rPr>
          <w:rFonts w:ascii="宋体" w:hAnsi="宋体" w:eastAsia="宋体"/>
          <w:sz w:val="24"/>
        </w:rPr>
        <w:t>张明义，王立行，段炳仁主编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对外经贸卷  检验检疫志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对外贸易-概况-北京市-国境检疫-卫生检疫-北京市-地方志-对外贸易-国境检疫-卫生检疫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本书出售、求购地址：https://www.jiaokey.com/book/detail/12077526.html</w:t>
      </w:r>
    </w:p>
    <w:p>
      <w:r>
        <w:t>更多相关图书推荐：https://www.jiaokey.com</w:t>
      </w:r>
    </w:p>
    <w:p>
      <w:r>
        <w:t>张明义，王立行，段炳仁主编 其他作品：https://www.jiaokey.com/tag/张明义，王立行，段炳仁主编.html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关键词搜索：https://www.jiaokey.com/tag/对外贸易-概况-北京市-国境检疫-卫生检疫-北京市-地方志-对外贸易-国境检疫-卫生检疫.html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