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书名：影像潘家园  中国最大的民间古玩艺术品市场</w:t>
      </w:r>
    </w:p>
    <w:p>
      <w:r>
        <w:t>作者：崔新未主编</w:t>
      </w:r>
    </w:p>
    <w:p>
      <w:r>
        <w:t>出版社：北京:北京出版社,2008.08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影像潘家园  中国最大的民间古玩艺术品市场 评论地址：https://www.jiaokey.com/book/detail/12077521.html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