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书名：轻松学中文  练习册</w:t>
      </w:r>
    </w:p>
    <w:p>
      <w:r>
        <w:t>作者：马亚敏，李欣颖主编</w:t>
      </w:r>
    </w:p>
    <w:p>
      <w:r>
        <w:t>出版社：北京:北京语言大学出版社,2007.07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轻松学中文  练习册 评论地址：https://www.jiaokey.com/book/detail/12077514.html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