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书名：寻求超越  战后日本学力论争</w:t>
      </w:r>
    </w:p>
    <w:p>
      <w:r>
        <w:t>作者：徐征著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寻求超越  战后日本学力论争 评论地址：https://www.jiaokey.com/book/detail/12077506.html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